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B2F87" w14:textId="156047B9" w:rsidR="00537308" w:rsidRPr="009C27B5" w:rsidRDefault="00000000" w:rsidP="009C27B5">
      <w:pPr>
        <w:pStyle w:val="Bal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C27B5">
        <w:rPr>
          <w:rFonts w:ascii="Times New Roman" w:hAnsi="Times New Roman" w:cs="Times New Roman"/>
          <w:color w:val="auto"/>
          <w:sz w:val="24"/>
          <w:szCs w:val="24"/>
        </w:rPr>
        <w:t>KOMPAKT ATIKSU ÖN ARITMA ÜNİTESİ</w:t>
      </w:r>
      <w:r w:rsidRPr="009C27B5">
        <w:rPr>
          <w:rFonts w:ascii="Times New Roman" w:hAnsi="Times New Roman" w:cs="Times New Roman"/>
          <w:color w:val="auto"/>
          <w:sz w:val="24"/>
          <w:szCs w:val="24"/>
        </w:rPr>
        <w:br/>
        <w:t>TEKNİK ŞARTNAMESİ</w:t>
      </w:r>
    </w:p>
    <w:p w14:paraId="603B246F" w14:textId="77777777" w:rsidR="00537308" w:rsidRPr="009C27B5" w:rsidRDefault="00000000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r w:rsidRPr="009C27B5">
        <w:rPr>
          <w:rFonts w:ascii="Times New Roman" w:hAnsi="Times New Roman" w:cs="Times New Roman"/>
          <w:color w:val="auto"/>
          <w:sz w:val="24"/>
          <w:szCs w:val="24"/>
        </w:rPr>
        <w:t>1. GENEL TANIM</w:t>
      </w:r>
    </w:p>
    <w:p w14:paraId="57F1A0B9" w14:textId="06AF2E7B" w:rsidR="00537308" w:rsidRPr="009C27B5" w:rsidRDefault="00000000">
      <w:pPr>
        <w:rPr>
          <w:rFonts w:ascii="Times New Roman" w:hAnsi="Times New Roman" w:cs="Times New Roman"/>
          <w:sz w:val="24"/>
          <w:szCs w:val="24"/>
        </w:rPr>
      </w:pPr>
      <w:r w:rsidRPr="009C27B5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şartname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27B5">
        <w:rPr>
          <w:rFonts w:ascii="Times New Roman" w:hAnsi="Times New Roman" w:cs="Times New Roman"/>
          <w:sz w:val="24"/>
          <w:szCs w:val="24"/>
        </w:rPr>
        <w:t>Kırklareli</w:t>
      </w:r>
      <w:proofErr w:type="spellEnd"/>
      <w:r w:rsidR="009C27B5">
        <w:rPr>
          <w:rFonts w:ascii="Times New Roman" w:hAnsi="Times New Roman" w:cs="Times New Roman"/>
          <w:sz w:val="24"/>
          <w:szCs w:val="24"/>
        </w:rPr>
        <w:t xml:space="preserve"> Organize Sanayi </w:t>
      </w:r>
      <w:proofErr w:type="spellStart"/>
      <w:r w:rsidR="009C27B5">
        <w:rPr>
          <w:rFonts w:ascii="Times New Roman" w:hAnsi="Times New Roman" w:cs="Times New Roman"/>
          <w:sz w:val="24"/>
          <w:szCs w:val="24"/>
        </w:rPr>
        <w:t>Bölgesi</w:t>
      </w:r>
      <w:proofErr w:type="spellEnd"/>
      <w:r w:rsid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7B5">
        <w:rPr>
          <w:rFonts w:ascii="Times New Roman" w:hAnsi="Times New Roman" w:cs="Times New Roman"/>
          <w:sz w:val="24"/>
          <w:szCs w:val="24"/>
        </w:rPr>
        <w:t>Atıksu</w:t>
      </w:r>
      <w:proofErr w:type="spellEnd"/>
      <w:r w:rsid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7B5">
        <w:rPr>
          <w:rFonts w:ascii="Times New Roman" w:hAnsi="Times New Roman" w:cs="Times New Roman"/>
          <w:sz w:val="24"/>
          <w:szCs w:val="24"/>
        </w:rPr>
        <w:t>Arıtma</w:t>
      </w:r>
      <w:proofErr w:type="spellEnd"/>
      <w:r w:rsid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7B5">
        <w:rPr>
          <w:rFonts w:ascii="Times New Roman" w:hAnsi="Times New Roman" w:cs="Times New Roman"/>
          <w:sz w:val="24"/>
          <w:szCs w:val="24"/>
        </w:rPr>
        <w:t>Tesisinde</w:t>
      </w:r>
      <w:proofErr w:type="spellEnd"/>
      <w:r w:rsid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7B5">
        <w:rPr>
          <w:rFonts w:ascii="Times New Roman" w:hAnsi="Times New Roman" w:cs="Times New Roman"/>
          <w:sz w:val="24"/>
          <w:szCs w:val="24"/>
        </w:rPr>
        <w:t>kullanılmak</w:t>
      </w:r>
      <w:proofErr w:type="spellEnd"/>
      <w:r w:rsid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7B5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7B5">
        <w:rPr>
          <w:rFonts w:ascii="Times New Roman" w:hAnsi="Times New Roman" w:cs="Times New Roman"/>
          <w:sz w:val="24"/>
          <w:szCs w:val="24"/>
        </w:rPr>
        <w:t>eleme</w:t>
      </w:r>
      <w:proofErr w:type="spellEnd"/>
      <w:r w:rsidR="009C27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9C27B5">
        <w:rPr>
          <w:rFonts w:ascii="Times New Roman" w:hAnsi="Times New Roman" w:cs="Times New Roman"/>
          <w:sz w:val="24"/>
          <w:szCs w:val="24"/>
        </w:rPr>
        <w:t>kum</w:t>
      </w:r>
      <w:proofErr w:type="spellEnd"/>
      <w:r w:rsidR="009C27B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C27B5">
        <w:rPr>
          <w:rFonts w:ascii="Times New Roman" w:hAnsi="Times New Roman" w:cs="Times New Roman"/>
          <w:sz w:val="24"/>
          <w:szCs w:val="24"/>
        </w:rPr>
        <w:t>ve</w:t>
      </w:r>
      <w:proofErr w:type="spellEnd"/>
      <w:proofErr w:type="gramEnd"/>
      <w:r w:rsid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7B5">
        <w:rPr>
          <w:rFonts w:ascii="Times New Roman" w:hAnsi="Times New Roman" w:cs="Times New Roman"/>
          <w:sz w:val="24"/>
          <w:szCs w:val="24"/>
        </w:rPr>
        <w:t>yağ</w:t>
      </w:r>
      <w:proofErr w:type="spellEnd"/>
      <w:r w:rsid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7B5">
        <w:rPr>
          <w:rFonts w:ascii="Times New Roman" w:hAnsi="Times New Roman" w:cs="Times New Roman"/>
          <w:sz w:val="24"/>
          <w:szCs w:val="24"/>
        </w:rPr>
        <w:t>giderici</w:t>
      </w:r>
      <w:proofErr w:type="spellEnd"/>
      <w:r w:rsid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7B5">
        <w:rPr>
          <w:rFonts w:ascii="Times New Roman" w:hAnsi="Times New Roman" w:cs="Times New Roman"/>
          <w:sz w:val="24"/>
          <w:szCs w:val="24"/>
        </w:rPr>
        <w:t>sistemlerinin</w:t>
      </w:r>
      <w:proofErr w:type="spellEnd"/>
      <w:r w:rsid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7B5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7B5">
        <w:rPr>
          <w:rFonts w:ascii="Times New Roman" w:hAnsi="Times New Roman" w:cs="Times New Roman"/>
          <w:sz w:val="24"/>
          <w:szCs w:val="24"/>
        </w:rPr>
        <w:t>arada</w:t>
      </w:r>
      <w:proofErr w:type="spellEnd"/>
      <w:r w:rsid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7B5">
        <w:rPr>
          <w:rFonts w:ascii="Times New Roman" w:hAnsi="Times New Roman" w:cs="Times New Roman"/>
          <w:sz w:val="24"/>
          <w:szCs w:val="24"/>
        </w:rPr>
        <w:t>olduğu</w:t>
      </w:r>
      <w:proofErr w:type="spellEnd"/>
      <w:r w:rsid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kompakt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tip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atıksu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ön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arıtma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ünitesinin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özelliklerini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kapsar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>.</w:t>
      </w:r>
    </w:p>
    <w:p w14:paraId="6BAFB059" w14:textId="77777777" w:rsidR="00537308" w:rsidRPr="009C27B5" w:rsidRDefault="00000000">
      <w:pPr>
        <w:pStyle w:val="Balk2"/>
        <w:rPr>
          <w:rFonts w:ascii="Times New Roman" w:hAnsi="Times New Roman" w:cs="Times New Roman"/>
          <w:sz w:val="24"/>
          <w:szCs w:val="24"/>
        </w:rPr>
      </w:pPr>
      <w:r w:rsidRPr="009C27B5">
        <w:rPr>
          <w:rFonts w:ascii="Times New Roman" w:hAnsi="Times New Roman" w:cs="Times New Roman"/>
          <w:color w:val="auto"/>
          <w:sz w:val="24"/>
          <w:szCs w:val="24"/>
        </w:rPr>
        <w:t>2. PROSES VE PERFORMANS</w:t>
      </w:r>
    </w:p>
    <w:p w14:paraId="4E0D29B0" w14:textId="77777777" w:rsidR="00537308" w:rsidRPr="009C27B5" w:rsidRDefault="00000000">
      <w:pPr>
        <w:rPr>
          <w:rFonts w:ascii="Times New Roman" w:hAnsi="Times New Roman" w:cs="Times New Roman"/>
          <w:sz w:val="24"/>
          <w:szCs w:val="24"/>
        </w:rPr>
      </w:pPr>
      <w:r w:rsidRPr="009C27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giriş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debisi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>: 100 L/s</w:t>
      </w:r>
    </w:p>
    <w:p w14:paraId="6A051961" w14:textId="77777777" w:rsidR="00537308" w:rsidRPr="009C27B5" w:rsidRDefault="00000000">
      <w:pPr>
        <w:rPr>
          <w:rFonts w:ascii="Times New Roman" w:hAnsi="Times New Roman" w:cs="Times New Roman"/>
          <w:sz w:val="24"/>
          <w:szCs w:val="24"/>
        </w:rPr>
      </w:pPr>
      <w:r w:rsidRPr="009C27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Proje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debisi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>: 85 L/s</w:t>
      </w:r>
    </w:p>
    <w:p w14:paraId="60AB9346" w14:textId="77777777" w:rsidR="00537308" w:rsidRPr="009C27B5" w:rsidRDefault="00000000">
      <w:pPr>
        <w:rPr>
          <w:rFonts w:ascii="Times New Roman" w:hAnsi="Times New Roman" w:cs="Times New Roman"/>
          <w:sz w:val="24"/>
          <w:szCs w:val="24"/>
        </w:rPr>
      </w:pPr>
      <w:r w:rsidRPr="009C27B5">
        <w:rPr>
          <w:rFonts w:ascii="Times New Roman" w:hAnsi="Times New Roman" w:cs="Times New Roman"/>
          <w:sz w:val="24"/>
          <w:szCs w:val="24"/>
        </w:rPr>
        <w:t xml:space="preserve">- Kum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ayırma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verimi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>: ≥ %90 (≥200 mikron)</w:t>
      </w:r>
    </w:p>
    <w:p w14:paraId="313DD9FE" w14:textId="77777777" w:rsidR="00537308" w:rsidRPr="009C27B5" w:rsidRDefault="00000000">
      <w:pPr>
        <w:pStyle w:val="Balk2"/>
        <w:rPr>
          <w:rFonts w:ascii="Times New Roman" w:hAnsi="Times New Roman" w:cs="Times New Roman"/>
          <w:sz w:val="24"/>
          <w:szCs w:val="24"/>
        </w:rPr>
      </w:pPr>
      <w:r w:rsidRPr="009C27B5">
        <w:rPr>
          <w:rFonts w:ascii="Times New Roman" w:hAnsi="Times New Roman" w:cs="Times New Roman"/>
          <w:color w:val="auto"/>
          <w:sz w:val="24"/>
          <w:szCs w:val="24"/>
        </w:rPr>
        <w:t>3.</w:t>
      </w:r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r w:rsidRPr="009C27B5">
        <w:rPr>
          <w:rFonts w:ascii="Times New Roman" w:hAnsi="Times New Roman" w:cs="Times New Roman"/>
          <w:color w:val="auto"/>
          <w:sz w:val="24"/>
          <w:szCs w:val="24"/>
        </w:rPr>
        <w:t>MEKANİK YAPI</w:t>
      </w:r>
    </w:p>
    <w:p w14:paraId="2CE0BEE4" w14:textId="7F27D460" w:rsidR="00537308" w:rsidRPr="009C27B5" w:rsidRDefault="00000000">
      <w:pPr>
        <w:rPr>
          <w:rFonts w:ascii="Times New Roman" w:hAnsi="Times New Roman" w:cs="Times New Roman"/>
          <w:sz w:val="24"/>
          <w:szCs w:val="24"/>
        </w:rPr>
      </w:pPr>
      <w:r w:rsidRPr="009C27B5">
        <w:rPr>
          <w:rFonts w:ascii="Times New Roman" w:hAnsi="Times New Roman" w:cs="Times New Roman"/>
          <w:sz w:val="24"/>
          <w:szCs w:val="24"/>
        </w:rPr>
        <w:t xml:space="preserve">Tank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ölçüleri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>: 9000 x 2375 x 1630 mm</w:t>
      </w:r>
      <w:r w:rsid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7B5">
        <w:rPr>
          <w:rFonts w:ascii="Times New Roman" w:hAnsi="Times New Roman" w:cs="Times New Roman"/>
          <w:sz w:val="24"/>
          <w:szCs w:val="24"/>
        </w:rPr>
        <w:t>Toplam</w:t>
      </w:r>
      <w:proofErr w:type="spellEnd"/>
      <w:r w:rsidR="009C27B5">
        <w:rPr>
          <w:rFonts w:ascii="Times New Roman" w:hAnsi="Times New Roman" w:cs="Times New Roman"/>
          <w:sz w:val="24"/>
          <w:szCs w:val="24"/>
        </w:rPr>
        <w:t xml:space="preserve"> 10467mm</w:t>
      </w:r>
    </w:p>
    <w:p w14:paraId="4507ED98" w14:textId="77777777" w:rsidR="00537308" w:rsidRPr="009C27B5" w:rsidRDefault="00000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C27B5">
        <w:rPr>
          <w:rFonts w:ascii="Times New Roman" w:hAnsi="Times New Roman" w:cs="Times New Roman"/>
          <w:sz w:val="24"/>
          <w:szCs w:val="24"/>
        </w:rPr>
        <w:t>Giriş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DN350 PN10,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çıkış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DN400 PN10</w:t>
      </w:r>
    </w:p>
    <w:p w14:paraId="5C32C5F8" w14:textId="77777777" w:rsidR="00537308" w:rsidRPr="009C27B5" w:rsidRDefault="00000000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r w:rsidRPr="009C27B5">
        <w:rPr>
          <w:rFonts w:ascii="Times New Roman" w:hAnsi="Times New Roman" w:cs="Times New Roman"/>
          <w:color w:val="auto"/>
          <w:sz w:val="24"/>
          <w:szCs w:val="24"/>
        </w:rPr>
        <w:t>4. IZGARA SİSTEMİ (CFC 700)</w:t>
      </w:r>
    </w:p>
    <w:p w14:paraId="22E1AE8F" w14:textId="77777777" w:rsidR="00537308" w:rsidRPr="009C27B5" w:rsidRDefault="00000000">
      <w:pPr>
        <w:rPr>
          <w:rFonts w:ascii="Times New Roman" w:hAnsi="Times New Roman" w:cs="Times New Roman"/>
          <w:sz w:val="24"/>
          <w:szCs w:val="24"/>
        </w:rPr>
      </w:pPr>
      <w:r w:rsidRPr="009C27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Şaftsız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vidalı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ızgara</w:t>
      </w:r>
      <w:proofErr w:type="spellEnd"/>
    </w:p>
    <w:p w14:paraId="46F27A44" w14:textId="77777777" w:rsidR="00537308" w:rsidRDefault="00000000">
      <w:pPr>
        <w:rPr>
          <w:rFonts w:ascii="Times New Roman" w:hAnsi="Times New Roman" w:cs="Times New Roman"/>
          <w:sz w:val="24"/>
          <w:szCs w:val="24"/>
        </w:rPr>
      </w:pPr>
      <w:r w:rsidRPr="009C27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Izgara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aralığı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>: 6 mm</w:t>
      </w:r>
    </w:p>
    <w:p w14:paraId="6B3F8176" w14:textId="2061AA18" w:rsidR="009C27B5" w:rsidRPr="009C27B5" w:rsidRDefault="009C2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Izgara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çapı</w:t>
      </w:r>
      <w:proofErr w:type="spellEnd"/>
      <w:r>
        <w:rPr>
          <w:rFonts w:ascii="Times New Roman" w:hAnsi="Times New Roman" w:cs="Times New Roman"/>
          <w:sz w:val="24"/>
          <w:szCs w:val="24"/>
        </w:rPr>
        <w:t>: 690mm</w:t>
      </w:r>
    </w:p>
    <w:p w14:paraId="5F496622" w14:textId="77777777" w:rsidR="00537308" w:rsidRDefault="00000000">
      <w:pPr>
        <w:rPr>
          <w:rFonts w:ascii="Times New Roman" w:hAnsi="Times New Roman" w:cs="Times New Roman"/>
          <w:sz w:val="24"/>
          <w:szCs w:val="24"/>
        </w:rPr>
      </w:pPr>
      <w:r w:rsidRPr="009C27B5">
        <w:rPr>
          <w:rFonts w:ascii="Times New Roman" w:hAnsi="Times New Roman" w:cs="Times New Roman"/>
          <w:sz w:val="24"/>
          <w:szCs w:val="24"/>
        </w:rPr>
        <w:t xml:space="preserve">- Motor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gücü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>: 1,1 kW – IP55</w:t>
      </w:r>
    </w:p>
    <w:p w14:paraId="387865D6" w14:textId="688FC09E" w:rsidR="009C27B5" w:rsidRDefault="009C2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Astar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kalınlığı</w:t>
      </w:r>
      <w:proofErr w:type="spellEnd"/>
      <w:r>
        <w:rPr>
          <w:rFonts w:ascii="Times New Roman" w:hAnsi="Times New Roman" w:cs="Times New Roman"/>
          <w:sz w:val="24"/>
          <w:szCs w:val="24"/>
        </w:rPr>
        <w:t>: 8mm</w:t>
      </w:r>
    </w:p>
    <w:p w14:paraId="5EC8EC66" w14:textId="48C8D1E6" w:rsidR="009C27B5" w:rsidRDefault="009C2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Basınç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Kaybı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%0 </w:t>
      </w:r>
      <w:proofErr w:type="spellStart"/>
      <w:r>
        <w:rPr>
          <w:rFonts w:ascii="Times New Roman" w:hAnsi="Times New Roman" w:cs="Times New Roman"/>
          <w:sz w:val="24"/>
          <w:szCs w:val="24"/>
        </w:rPr>
        <w:t>tıkanma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faktörü</w:t>
      </w:r>
      <w:proofErr w:type="spellEnd"/>
      <w:r>
        <w:rPr>
          <w:rFonts w:ascii="Times New Roman" w:hAnsi="Times New Roman" w:cs="Times New Roman"/>
          <w:sz w:val="24"/>
          <w:szCs w:val="24"/>
        </w:rPr>
        <w:t>(85lt/</w:t>
      </w:r>
      <w:proofErr w:type="spellStart"/>
      <w:r>
        <w:rPr>
          <w:rFonts w:ascii="Times New Roman" w:hAnsi="Times New Roman" w:cs="Times New Roman"/>
          <w:sz w:val="24"/>
          <w:szCs w:val="24"/>
        </w:rPr>
        <w:t>sn</w:t>
      </w:r>
      <w:proofErr w:type="spellEnd"/>
      <w:r>
        <w:rPr>
          <w:rFonts w:ascii="Times New Roman" w:hAnsi="Times New Roman" w:cs="Times New Roman"/>
          <w:sz w:val="24"/>
          <w:szCs w:val="24"/>
        </w:rPr>
        <w:t>): 90mm</w:t>
      </w:r>
    </w:p>
    <w:p w14:paraId="1EAB820E" w14:textId="55E8BD81" w:rsidR="009C27B5" w:rsidRPr="009C27B5" w:rsidRDefault="009C2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Basınç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Kaybı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%30 </w:t>
      </w:r>
      <w:proofErr w:type="spellStart"/>
      <w:r>
        <w:rPr>
          <w:rFonts w:ascii="Times New Roman" w:hAnsi="Times New Roman" w:cs="Times New Roman"/>
          <w:sz w:val="24"/>
          <w:szCs w:val="24"/>
        </w:rPr>
        <w:t>tıkanma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faktörü</w:t>
      </w:r>
      <w:proofErr w:type="spellEnd"/>
      <w:r>
        <w:rPr>
          <w:rFonts w:ascii="Times New Roman" w:hAnsi="Times New Roman" w:cs="Times New Roman"/>
          <w:sz w:val="24"/>
          <w:szCs w:val="24"/>
        </w:rPr>
        <w:t>: 295mm</w:t>
      </w:r>
    </w:p>
    <w:p w14:paraId="1DE0019E" w14:textId="77777777" w:rsidR="00537308" w:rsidRPr="009C27B5" w:rsidRDefault="00000000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r w:rsidRPr="009C27B5">
        <w:rPr>
          <w:rFonts w:ascii="Times New Roman" w:hAnsi="Times New Roman" w:cs="Times New Roman"/>
          <w:color w:val="auto"/>
          <w:sz w:val="24"/>
          <w:szCs w:val="24"/>
        </w:rPr>
        <w:t>5. KUM TUTUCU VE TAŞIMA VİDALARI</w:t>
      </w:r>
    </w:p>
    <w:p w14:paraId="35AAC704" w14:textId="77777777" w:rsidR="00537308" w:rsidRDefault="00000000">
      <w:pPr>
        <w:rPr>
          <w:rFonts w:ascii="Times New Roman" w:hAnsi="Times New Roman" w:cs="Times New Roman"/>
          <w:sz w:val="24"/>
          <w:szCs w:val="24"/>
        </w:rPr>
      </w:pPr>
      <w:r w:rsidRPr="009C27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Eğik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yatay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şaftsız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vidalar</w:t>
      </w:r>
      <w:proofErr w:type="spellEnd"/>
    </w:p>
    <w:p w14:paraId="416A170D" w14:textId="0CA8A5C1" w:rsidR="00396C04" w:rsidRDefault="00396C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Vida </w:t>
      </w:r>
      <w:proofErr w:type="spellStart"/>
      <w:r>
        <w:rPr>
          <w:rFonts w:ascii="Times New Roman" w:hAnsi="Times New Roman" w:cs="Times New Roman"/>
          <w:sz w:val="24"/>
          <w:szCs w:val="24"/>
        </w:rPr>
        <w:t>Uzunluğu</w:t>
      </w:r>
      <w:proofErr w:type="spellEnd"/>
      <w:r>
        <w:rPr>
          <w:rFonts w:ascii="Times New Roman" w:hAnsi="Times New Roman" w:cs="Times New Roman"/>
          <w:sz w:val="24"/>
          <w:szCs w:val="24"/>
        </w:rPr>
        <w:t>: 5400 mm</w:t>
      </w:r>
    </w:p>
    <w:p w14:paraId="33226D85" w14:textId="79B45937" w:rsidR="00396C04" w:rsidRDefault="00396C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Spiralin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Çapı:180 mm</w:t>
      </w:r>
    </w:p>
    <w:p w14:paraId="35C6D2F5" w14:textId="34543796" w:rsidR="00396C04" w:rsidRPr="009C27B5" w:rsidRDefault="00396C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Spiralin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Kalınlığı</w:t>
      </w:r>
      <w:proofErr w:type="spellEnd"/>
      <w:r>
        <w:rPr>
          <w:rFonts w:ascii="Times New Roman" w:hAnsi="Times New Roman" w:cs="Times New Roman"/>
          <w:sz w:val="24"/>
          <w:szCs w:val="24"/>
        </w:rPr>
        <w:t>: 15mm</w:t>
      </w:r>
    </w:p>
    <w:p w14:paraId="73A1BC44" w14:textId="2F059A31" w:rsidR="00537308" w:rsidRDefault="00000000">
      <w:pPr>
        <w:rPr>
          <w:rFonts w:ascii="Times New Roman" w:hAnsi="Times New Roman" w:cs="Times New Roman"/>
          <w:sz w:val="24"/>
          <w:szCs w:val="24"/>
        </w:rPr>
      </w:pPr>
      <w:r w:rsidRPr="009C27B5">
        <w:rPr>
          <w:rFonts w:ascii="Times New Roman" w:hAnsi="Times New Roman" w:cs="Times New Roman"/>
          <w:sz w:val="24"/>
          <w:szCs w:val="24"/>
        </w:rPr>
        <w:t xml:space="preserve">- Motor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gücü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>: 0,37 kW</w:t>
      </w:r>
      <w:r w:rsidR="00396C04">
        <w:rPr>
          <w:rFonts w:ascii="Times New Roman" w:hAnsi="Times New Roman" w:cs="Times New Roman"/>
          <w:sz w:val="24"/>
          <w:szCs w:val="24"/>
        </w:rPr>
        <w:t xml:space="preserve">-7,5 d/dk (STM </w:t>
      </w:r>
      <w:proofErr w:type="spellStart"/>
      <w:r w:rsidR="00396C04">
        <w:rPr>
          <w:rFonts w:ascii="Times New Roman" w:hAnsi="Times New Roman" w:cs="Times New Roman"/>
          <w:sz w:val="24"/>
          <w:szCs w:val="24"/>
        </w:rPr>
        <w:t>marka</w:t>
      </w:r>
      <w:proofErr w:type="spellEnd"/>
      <w:r w:rsidR="00396C04">
        <w:rPr>
          <w:rFonts w:ascii="Times New Roman" w:hAnsi="Times New Roman" w:cs="Times New Roman"/>
          <w:sz w:val="24"/>
          <w:szCs w:val="24"/>
        </w:rPr>
        <w:t>)</w:t>
      </w:r>
    </w:p>
    <w:p w14:paraId="6560972C" w14:textId="77777777" w:rsidR="00396C04" w:rsidRDefault="00396C04" w:rsidP="00396C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Astar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kalınlığı</w:t>
      </w:r>
      <w:proofErr w:type="spellEnd"/>
      <w:r>
        <w:rPr>
          <w:rFonts w:ascii="Times New Roman" w:hAnsi="Times New Roman" w:cs="Times New Roman"/>
          <w:sz w:val="24"/>
          <w:szCs w:val="24"/>
        </w:rPr>
        <w:t>: 8mm</w:t>
      </w:r>
    </w:p>
    <w:p w14:paraId="6371CC6A" w14:textId="5E5882C8" w:rsidR="00396C04" w:rsidRDefault="00396C04" w:rsidP="00396C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Yatay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Vida Tipi: </w:t>
      </w:r>
      <w:proofErr w:type="spellStart"/>
      <w:r>
        <w:rPr>
          <w:rFonts w:ascii="Times New Roman" w:hAnsi="Times New Roman" w:cs="Times New Roman"/>
          <w:sz w:val="24"/>
          <w:szCs w:val="24"/>
        </w:rPr>
        <w:t>Şaftsız</w:t>
      </w:r>
      <w:proofErr w:type="spellEnd"/>
    </w:p>
    <w:p w14:paraId="40B67A43" w14:textId="7B5C949B" w:rsidR="00396C04" w:rsidRDefault="00396C04" w:rsidP="00396C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Yatay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Vida </w:t>
      </w:r>
      <w:proofErr w:type="spellStart"/>
      <w:r>
        <w:rPr>
          <w:rFonts w:ascii="Times New Roman" w:hAnsi="Times New Roman" w:cs="Times New Roman"/>
          <w:sz w:val="24"/>
          <w:szCs w:val="24"/>
        </w:rPr>
        <w:t>Çapı</w:t>
      </w:r>
      <w:proofErr w:type="spellEnd"/>
      <w:r>
        <w:rPr>
          <w:rFonts w:ascii="Times New Roman" w:hAnsi="Times New Roman" w:cs="Times New Roman"/>
          <w:sz w:val="24"/>
          <w:szCs w:val="24"/>
        </w:rPr>
        <w:t>: 180mm</w:t>
      </w:r>
    </w:p>
    <w:p w14:paraId="77BA4644" w14:textId="638A4CCB" w:rsidR="00396C04" w:rsidRDefault="00396C04" w:rsidP="00396C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Yatay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Vida Kalınlığı:20 mm</w:t>
      </w:r>
    </w:p>
    <w:p w14:paraId="24D005CA" w14:textId="5A0ED65A" w:rsidR="00396C04" w:rsidRDefault="00396C04" w:rsidP="00396C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Yatay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Vida </w:t>
      </w:r>
      <w:proofErr w:type="spellStart"/>
      <w:r>
        <w:rPr>
          <w:rFonts w:ascii="Times New Roman" w:hAnsi="Times New Roman" w:cs="Times New Roman"/>
          <w:sz w:val="24"/>
          <w:szCs w:val="24"/>
        </w:rPr>
        <w:t>Uzunluğu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Yaklaşık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9000mm</w:t>
      </w:r>
    </w:p>
    <w:p w14:paraId="20F15542" w14:textId="77777777" w:rsidR="00396C04" w:rsidRPr="009C27B5" w:rsidRDefault="00396C04">
      <w:pPr>
        <w:rPr>
          <w:rFonts w:ascii="Times New Roman" w:hAnsi="Times New Roman" w:cs="Times New Roman"/>
          <w:sz w:val="24"/>
          <w:szCs w:val="24"/>
        </w:rPr>
      </w:pPr>
    </w:p>
    <w:p w14:paraId="1EC07869" w14:textId="77777777" w:rsidR="00537308" w:rsidRPr="009C27B5" w:rsidRDefault="00000000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r w:rsidRPr="009C27B5">
        <w:rPr>
          <w:rFonts w:ascii="Times New Roman" w:hAnsi="Times New Roman" w:cs="Times New Roman"/>
          <w:color w:val="auto"/>
          <w:sz w:val="24"/>
          <w:szCs w:val="24"/>
        </w:rPr>
        <w:t>6. YAĞ TUTMA SİSTEMİ</w:t>
      </w:r>
    </w:p>
    <w:p w14:paraId="58D829C9" w14:textId="0C1A2FE8" w:rsidR="00537308" w:rsidRDefault="00000000">
      <w:pPr>
        <w:rPr>
          <w:rFonts w:ascii="Times New Roman" w:hAnsi="Times New Roman" w:cs="Times New Roman"/>
          <w:sz w:val="24"/>
          <w:szCs w:val="24"/>
        </w:rPr>
      </w:pPr>
      <w:r w:rsidRPr="009C27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Motorlu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sıyırıcı</w:t>
      </w:r>
      <w:proofErr w:type="spellEnd"/>
      <w:r w:rsidR="00396C04">
        <w:rPr>
          <w:rFonts w:ascii="Times New Roman" w:hAnsi="Times New Roman" w:cs="Times New Roman"/>
          <w:sz w:val="24"/>
          <w:szCs w:val="24"/>
        </w:rPr>
        <w:t xml:space="preserve">, Hava </w:t>
      </w:r>
      <w:proofErr w:type="spellStart"/>
      <w:r w:rsidR="00396C04">
        <w:rPr>
          <w:rFonts w:ascii="Times New Roman" w:hAnsi="Times New Roman" w:cs="Times New Roman"/>
          <w:sz w:val="24"/>
          <w:szCs w:val="24"/>
        </w:rPr>
        <w:t>Üfleyici</w:t>
      </w:r>
      <w:proofErr w:type="spellEnd"/>
      <w:r w:rsidR="0039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C0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39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C04">
        <w:rPr>
          <w:rFonts w:ascii="Times New Roman" w:hAnsi="Times New Roman" w:cs="Times New Roman"/>
          <w:sz w:val="24"/>
          <w:szCs w:val="24"/>
        </w:rPr>
        <w:t>Yağ</w:t>
      </w:r>
      <w:proofErr w:type="spellEnd"/>
      <w:r w:rsidR="0039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C04">
        <w:rPr>
          <w:rFonts w:ascii="Times New Roman" w:hAnsi="Times New Roman" w:cs="Times New Roman"/>
          <w:sz w:val="24"/>
          <w:szCs w:val="24"/>
        </w:rPr>
        <w:t>pompasından</w:t>
      </w:r>
      <w:proofErr w:type="spellEnd"/>
      <w:r w:rsidR="0039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C04">
        <w:rPr>
          <w:rFonts w:ascii="Times New Roman" w:hAnsi="Times New Roman" w:cs="Times New Roman"/>
          <w:sz w:val="24"/>
          <w:szCs w:val="24"/>
        </w:rPr>
        <w:t>oluşacaktır</w:t>
      </w:r>
      <w:proofErr w:type="spellEnd"/>
      <w:r w:rsidR="00396C04">
        <w:rPr>
          <w:rFonts w:ascii="Times New Roman" w:hAnsi="Times New Roman" w:cs="Times New Roman"/>
          <w:sz w:val="24"/>
          <w:szCs w:val="24"/>
        </w:rPr>
        <w:t>.</w:t>
      </w:r>
    </w:p>
    <w:p w14:paraId="70172655" w14:textId="75A32764" w:rsidR="005374F7" w:rsidRPr="009C27B5" w:rsidRDefault="00537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Motorlu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sıyırıcı:0,18 kW, STM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marka</w:t>
      </w:r>
      <w:proofErr w:type="spellEnd"/>
    </w:p>
    <w:p w14:paraId="77C7F575" w14:textId="2E432809" w:rsidR="00537308" w:rsidRDefault="00000000">
      <w:pPr>
        <w:rPr>
          <w:rFonts w:ascii="Times New Roman" w:hAnsi="Times New Roman" w:cs="Times New Roman"/>
          <w:sz w:val="24"/>
          <w:szCs w:val="24"/>
        </w:rPr>
      </w:pPr>
      <w:r w:rsidRPr="009C27B5">
        <w:rPr>
          <w:rFonts w:ascii="Times New Roman" w:hAnsi="Times New Roman" w:cs="Times New Roman"/>
          <w:sz w:val="24"/>
          <w:szCs w:val="24"/>
        </w:rPr>
        <w:t xml:space="preserve">- </w:t>
      </w:r>
      <w:r w:rsidR="00396C04">
        <w:rPr>
          <w:rFonts w:ascii="Times New Roman" w:hAnsi="Times New Roman" w:cs="Times New Roman"/>
          <w:sz w:val="24"/>
          <w:szCs w:val="24"/>
        </w:rPr>
        <w:t>B</w:t>
      </w:r>
      <w:r w:rsidRPr="009C27B5">
        <w:rPr>
          <w:rFonts w:ascii="Times New Roman" w:hAnsi="Times New Roman" w:cs="Times New Roman"/>
          <w:sz w:val="24"/>
          <w:szCs w:val="24"/>
        </w:rPr>
        <w:t>lower: 2,2 kW</w:t>
      </w:r>
      <w:r w:rsidR="00396C04">
        <w:rPr>
          <w:rFonts w:ascii="Times New Roman" w:hAnsi="Times New Roman" w:cs="Times New Roman"/>
          <w:sz w:val="24"/>
          <w:szCs w:val="24"/>
        </w:rPr>
        <w:t xml:space="preserve">, FPZ </w:t>
      </w:r>
      <w:proofErr w:type="spellStart"/>
      <w:proofErr w:type="gramStart"/>
      <w:r w:rsidR="00396C04">
        <w:rPr>
          <w:rFonts w:ascii="Times New Roman" w:hAnsi="Times New Roman" w:cs="Times New Roman"/>
          <w:sz w:val="24"/>
          <w:szCs w:val="24"/>
        </w:rPr>
        <w:t>marka</w:t>
      </w:r>
      <w:proofErr w:type="spellEnd"/>
      <w:r w:rsidR="00C5126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C51265">
        <w:rPr>
          <w:rFonts w:ascii="Times New Roman" w:hAnsi="Times New Roman" w:cs="Times New Roman"/>
          <w:sz w:val="24"/>
          <w:szCs w:val="24"/>
        </w:rPr>
        <w:t>Filtre</w:t>
      </w:r>
      <w:proofErr w:type="spellEnd"/>
      <w:r w:rsidR="00C512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1265">
        <w:rPr>
          <w:rFonts w:ascii="Times New Roman" w:hAnsi="Times New Roman" w:cs="Times New Roman"/>
          <w:sz w:val="24"/>
          <w:szCs w:val="24"/>
        </w:rPr>
        <w:t>gösterge</w:t>
      </w:r>
      <w:proofErr w:type="spellEnd"/>
      <w:r w:rsidR="00C51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26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C51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265">
        <w:rPr>
          <w:rFonts w:ascii="Times New Roman" w:hAnsi="Times New Roman" w:cs="Times New Roman"/>
          <w:sz w:val="24"/>
          <w:szCs w:val="24"/>
        </w:rPr>
        <w:t>meniyet</w:t>
      </w:r>
      <w:proofErr w:type="spellEnd"/>
      <w:r w:rsidR="00C51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265">
        <w:rPr>
          <w:rFonts w:ascii="Times New Roman" w:hAnsi="Times New Roman" w:cs="Times New Roman"/>
          <w:sz w:val="24"/>
          <w:szCs w:val="24"/>
        </w:rPr>
        <w:t>valfi</w:t>
      </w:r>
      <w:proofErr w:type="spellEnd"/>
      <w:r w:rsidR="00C51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265">
        <w:rPr>
          <w:rFonts w:ascii="Times New Roman" w:hAnsi="Times New Roman" w:cs="Times New Roman"/>
          <w:sz w:val="24"/>
          <w:szCs w:val="24"/>
        </w:rPr>
        <w:t>dahil</w:t>
      </w:r>
      <w:proofErr w:type="spellEnd"/>
      <w:r w:rsidR="00C51265">
        <w:rPr>
          <w:rFonts w:ascii="Times New Roman" w:hAnsi="Times New Roman" w:cs="Times New Roman"/>
          <w:sz w:val="24"/>
          <w:szCs w:val="24"/>
        </w:rPr>
        <w:t>)</w:t>
      </w:r>
    </w:p>
    <w:p w14:paraId="49D1958F" w14:textId="0CDB1884" w:rsidR="00C51265" w:rsidRPr="009C27B5" w:rsidRDefault="00C51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374F7">
        <w:rPr>
          <w:rFonts w:ascii="Times New Roman" w:hAnsi="Times New Roman" w:cs="Times New Roman"/>
          <w:sz w:val="24"/>
          <w:szCs w:val="24"/>
        </w:rPr>
        <w:t>Yağ</w:t>
      </w:r>
      <w:proofErr w:type="spellEnd"/>
      <w:r w:rsidR="005374F7">
        <w:rPr>
          <w:rFonts w:ascii="Times New Roman" w:hAnsi="Times New Roman" w:cs="Times New Roman"/>
          <w:sz w:val="24"/>
          <w:szCs w:val="24"/>
        </w:rPr>
        <w:t xml:space="preserve"> Pompası1,1 kW, Nova Rotor </w:t>
      </w:r>
      <w:proofErr w:type="spellStart"/>
      <w:r w:rsidR="005374F7">
        <w:rPr>
          <w:rFonts w:ascii="Times New Roman" w:hAnsi="Times New Roman" w:cs="Times New Roman"/>
          <w:sz w:val="24"/>
          <w:szCs w:val="24"/>
        </w:rPr>
        <w:t>marka</w:t>
      </w:r>
      <w:proofErr w:type="spellEnd"/>
    </w:p>
    <w:p w14:paraId="4D2089DB" w14:textId="77777777" w:rsidR="00537308" w:rsidRPr="009C27B5" w:rsidRDefault="00000000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r w:rsidRPr="009C27B5">
        <w:rPr>
          <w:rFonts w:ascii="Times New Roman" w:hAnsi="Times New Roman" w:cs="Times New Roman"/>
          <w:color w:val="auto"/>
          <w:sz w:val="24"/>
          <w:szCs w:val="24"/>
        </w:rPr>
        <w:t>7. ELEKTRİK VE KONTROL PANELİ</w:t>
      </w:r>
    </w:p>
    <w:p w14:paraId="7455763D" w14:textId="77777777" w:rsidR="00537308" w:rsidRPr="009C27B5" w:rsidRDefault="00000000">
      <w:pPr>
        <w:rPr>
          <w:rFonts w:ascii="Times New Roman" w:hAnsi="Times New Roman" w:cs="Times New Roman"/>
          <w:sz w:val="24"/>
          <w:szCs w:val="24"/>
        </w:rPr>
      </w:pPr>
      <w:r w:rsidRPr="009C27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panosu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PVC tip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olacaktır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>.</w:t>
      </w:r>
    </w:p>
    <w:p w14:paraId="0DA600A4" w14:textId="77777777" w:rsidR="00537308" w:rsidRPr="009C27B5" w:rsidRDefault="00000000">
      <w:pPr>
        <w:rPr>
          <w:rFonts w:ascii="Times New Roman" w:hAnsi="Times New Roman" w:cs="Times New Roman"/>
          <w:sz w:val="24"/>
          <w:szCs w:val="24"/>
        </w:rPr>
      </w:pPr>
      <w:r w:rsidRPr="009C27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Koruma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sınıfı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IP55.</w:t>
      </w:r>
    </w:p>
    <w:p w14:paraId="34735E6F" w14:textId="77777777" w:rsidR="00537308" w:rsidRPr="009C27B5" w:rsidRDefault="00000000">
      <w:pPr>
        <w:rPr>
          <w:rFonts w:ascii="Times New Roman" w:hAnsi="Times New Roman" w:cs="Times New Roman"/>
          <w:sz w:val="24"/>
          <w:szCs w:val="24"/>
        </w:rPr>
      </w:pPr>
      <w:r w:rsidRPr="009C27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Besleme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gerilimi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400V / 50Hz.</w:t>
      </w:r>
    </w:p>
    <w:p w14:paraId="48FA8D68" w14:textId="77777777" w:rsidR="00537308" w:rsidRPr="009C27B5" w:rsidRDefault="00000000">
      <w:pPr>
        <w:rPr>
          <w:rFonts w:ascii="Times New Roman" w:hAnsi="Times New Roman" w:cs="Times New Roman"/>
          <w:sz w:val="24"/>
          <w:szCs w:val="24"/>
        </w:rPr>
      </w:pPr>
      <w:r w:rsidRPr="009C27B5">
        <w:rPr>
          <w:rFonts w:ascii="Times New Roman" w:hAnsi="Times New Roman" w:cs="Times New Roman"/>
          <w:sz w:val="24"/>
          <w:szCs w:val="24"/>
        </w:rPr>
        <w:t xml:space="preserve">- Manuel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otomatik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modlarına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olacaktır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>.</w:t>
      </w:r>
    </w:p>
    <w:p w14:paraId="4F0FBAC1" w14:textId="6C608367" w:rsidR="00537308" w:rsidRPr="009C27B5" w:rsidRDefault="00000000">
      <w:pPr>
        <w:rPr>
          <w:rFonts w:ascii="Times New Roman" w:hAnsi="Times New Roman" w:cs="Times New Roman"/>
          <w:sz w:val="24"/>
          <w:szCs w:val="24"/>
        </w:rPr>
      </w:pPr>
      <w:r w:rsidRPr="009C27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Seviye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sensörleri</w:t>
      </w:r>
      <w:proofErr w:type="spellEnd"/>
      <w:r w:rsidR="009C27B5">
        <w:rPr>
          <w:rFonts w:ascii="Times New Roman" w:hAnsi="Times New Roman" w:cs="Times New Roman"/>
          <w:sz w:val="24"/>
          <w:szCs w:val="24"/>
        </w:rPr>
        <w:t xml:space="preserve"> (PRODOMIX)</w:t>
      </w:r>
      <w:r w:rsidRPr="009C27B5">
        <w:rPr>
          <w:rFonts w:ascii="Times New Roman" w:hAnsi="Times New Roman" w:cs="Times New Roman"/>
          <w:sz w:val="24"/>
          <w:szCs w:val="24"/>
        </w:rPr>
        <w:t xml:space="preserve">, limit </w:t>
      </w:r>
      <w:proofErr w:type="spellStart"/>
      <w:proofErr w:type="gramStart"/>
      <w:r w:rsidRPr="009C27B5">
        <w:rPr>
          <w:rFonts w:ascii="Times New Roman" w:hAnsi="Times New Roman" w:cs="Times New Roman"/>
          <w:sz w:val="24"/>
          <w:szCs w:val="24"/>
        </w:rPr>
        <w:t>switchler</w:t>
      </w:r>
      <w:proofErr w:type="spellEnd"/>
      <w:r w:rsidR="009C27B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C27B5">
        <w:rPr>
          <w:rFonts w:ascii="Times New Roman" w:hAnsi="Times New Roman" w:cs="Times New Roman"/>
          <w:sz w:val="24"/>
          <w:szCs w:val="24"/>
        </w:rPr>
        <w:t>AİNGEP)</w:t>
      </w:r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emniyet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elemanları</w:t>
      </w:r>
      <w:proofErr w:type="spellEnd"/>
      <w:r w:rsidR="009C27B5">
        <w:rPr>
          <w:rFonts w:ascii="Times New Roman" w:hAnsi="Times New Roman" w:cs="Times New Roman"/>
          <w:sz w:val="24"/>
          <w:szCs w:val="24"/>
        </w:rPr>
        <w:t xml:space="preserve"> (PİZZATO)</w:t>
      </w:r>
      <w:r w:rsidRPr="009C27B5">
        <w:rPr>
          <w:rFonts w:ascii="Times New Roman" w:hAnsi="Times New Roman" w:cs="Times New Roman"/>
          <w:sz w:val="24"/>
          <w:szCs w:val="24"/>
        </w:rPr>
        <w:t xml:space="preserve"> IP67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koruma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sınıfında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olacaktır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>.</w:t>
      </w:r>
    </w:p>
    <w:p w14:paraId="20CE6E42" w14:textId="77777777" w:rsidR="00537308" w:rsidRPr="009C27B5" w:rsidRDefault="00000000">
      <w:pPr>
        <w:rPr>
          <w:rFonts w:ascii="Times New Roman" w:hAnsi="Times New Roman" w:cs="Times New Roman"/>
          <w:sz w:val="24"/>
          <w:szCs w:val="24"/>
        </w:rPr>
      </w:pPr>
      <w:r w:rsidRPr="005374F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374F7">
        <w:rPr>
          <w:rFonts w:ascii="Times New Roman" w:hAnsi="Times New Roman" w:cs="Times New Roman"/>
          <w:sz w:val="24"/>
          <w:szCs w:val="24"/>
        </w:rPr>
        <w:t>Yağ</w:t>
      </w:r>
      <w:proofErr w:type="spellEnd"/>
      <w:r w:rsidRPr="005374F7">
        <w:rPr>
          <w:rFonts w:ascii="Times New Roman" w:hAnsi="Times New Roman" w:cs="Times New Roman"/>
          <w:sz w:val="24"/>
          <w:szCs w:val="24"/>
        </w:rPr>
        <w:t xml:space="preserve"> alma </w:t>
      </w:r>
      <w:proofErr w:type="spellStart"/>
      <w:r w:rsidRPr="005374F7">
        <w:rPr>
          <w:rFonts w:ascii="Times New Roman" w:hAnsi="Times New Roman" w:cs="Times New Roman"/>
          <w:sz w:val="24"/>
          <w:szCs w:val="24"/>
        </w:rPr>
        <w:t>pompası</w:t>
      </w:r>
      <w:proofErr w:type="spellEnd"/>
      <w:r w:rsidRPr="005374F7">
        <w:rPr>
          <w:rFonts w:ascii="Times New Roman" w:hAnsi="Times New Roman" w:cs="Times New Roman"/>
          <w:sz w:val="24"/>
          <w:szCs w:val="24"/>
        </w:rPr>
        <w:t>.</w:t>
      </w:r>
    </w:p>
    <w:p w14:paraId="2A688FC7" w14:textId="77777777" w:rsidR="00537308" w:rsidRPr="009C27B5" w:rsidRDefault="00000000">
      <w:pPr>
        <w:rPr>
          <w:rFonts w:ascii="Times New Roman" w:hAnsi="Times New Roman" w:cs="Times New Roman"/>
          <w:sz w:val="24"/>
          <w:szCs w:val="24"/>
        </w:rPr>
      </w:pPr>
      <w:r w:rsidRPr="009C27B5">
        <w:rPr>
          <w:rFonts w:ascii="Times New Roman" w:hAnsi="Times New Roman" w:cs="Times New Roman"/>
          <w:sz w:val="24"/>
          <w:szCs w:val="24"/>
        </w:rPr>
        <w:t xml:space="preserve">- Tam bypass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hattı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manuel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ızgara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>.</w:t>
      </w:r>
    </w:p>
    <w:p w14:paraId="086088CF" w14:textId="77777777" w:rsidR="00537308" w:rsidRPr="009C27B5" w:rsidRDefault="00000000">
      <w:pPr>
        <w:rPr>
          <w:rFonts w:ascii="Times New Roman" w:hAnsi="Times New Roman" w:cs="Times New Roman"/>
          <w:sz w:val="24"/>
          <w:szCs w:val="24"/>
        </w:rPr>
      </w:pPr>
      <w:r w:rsidRPr="009C27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Vidalı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ızgara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yıkama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>.</w:t>
      </w:r>
    </w:p>
    <w:p w14:paraId="7A6D138F" w14:textId="77777777" w:rsidR="00537308" w:rsidRPr="009C27B5" w:rsidRDefault="00000000">
      <w:pPr>
        <w:rPr>
          <w:rFonts w:ascii="Times New Roman" w:hAnsi="Times New Roman" w:cs="Times New Roman"/>
          <w:sz w:val="24"/>
          <w:szCs w:val="24"/>
        </w:rPr>
      </w:pPr>
      <w:r w:rsidRPr="009C27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Devreye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alma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saha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süpervizyon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hizmeti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>.</w:t>
      </w:r>
    </w:p>
    <w:p w14:paraId="45945527" w14:textId="0C7F6E54" w:rsidR="00537308" w:rsidRPr="009C27B5" w:rsidRDefault="00000000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r w:rsidRPr="009C27B5">
        <w:rPr>
          <w:rFonts w:ascii="Times New Roman" w:hAnsi="Times New Roman" w:cs="Times New Roman"/>
          <w:color w:val="auto"/>
          <w:sz w:val="24"/>
          <w:szCs w:val="24"/>
        </w:rPr>
        <w:t xml:space="preserve">9. </w:t>
      </w:r>
      <w:r w:rsidR="00C51265">
        <w:rPr>
          <w:rFonts w:ascii="Times New Roman" w:hAnsi="Times New Roman" w:cs="Times New Roman"/>
          <w:color w:val="auto"/>
          <w:sz w:val="24"/>
          <w:szCs w:val="24"/>
        </w:rPr>
        <w:t>TEKLİFE DAHİL OLAN</w:t>
      </w:r>
      <w:r w:rsidRPr="009C27B5">
        <w:rPr>
          <w:rFonts w:ascii="Times New Roman" w:hAnsi="Times New Roman" w:cs="Times New Roman"/>
          <w:color w:val="auto"/>
          <w:sz w:val="24"/>
          <w:szCs w:val="24"/>
        </w:rPr>
        <w:t xml:space="preserve"> KALEMLER</w:t>
      </w:r>
    </w:p>
    <w:p w14:paraId="66938AEA" w14:textId="77777777" w:rsidR="00537308" w:rsidRPr="009C27B5" w:rsidRDefault="00000000">
      <w:pPr>
        <w:rPr>
          <w:rFonts w:ascii="Times New Roman" w:hAnsi="Times New Roman" w:cs="Times New Roman"/>
          <w:sz w:val="24"/>
          <w:szCs w:val="24"/>
        </w:rPr>
      </w:pPr>
      <w:r w:rsidRPr="009C27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Nakliye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gümrükleme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hizmetleri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>.</w:t>
      </w:r>
    </w:p>
    <w:p w14:paraId="4545135E" w14:textId="77777777" w:rsidR="00537308" w:rsidRPr="009C27B5" w:rsidRDefault="00000000">
      <w:pPr>
        <w:rPr>
          <w:rFonts w:ascii="Times New Roman" w:hAnsi="Times New Roman" w:cs="Times New Roman"/>
          <w:sz w:val="24"/>
          <w:szCs w:val="24"/>
        </w:rPr>
      </w:pPr>
      <w:r w:rsidRPr="009C27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Montaj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işleri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>.</w:t>
      </w:r>
    </w:p>
    <w:p w14:paraId="005CD4BF" w14:textId="77777777" w:rsidR="00537308" w:rsidRDefault="00000000">
      <w:pPr>
        <w:rPr>
          <w:rFonts w:ascii="Times New Roman" w:hAnsi="Times New Roman" w:cs="Times New Roman"/>
          <w:sz w:val="24"/>
          <w:szCs w:val="24"/>
        </w:rPr>
      </w:pPr>
      <w:r w:rsidRPr="009C27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Operatör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eğitimi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aksi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belirtilmedikçe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>).</w:t>
      </w:r>
    </w:p>
    <w:p w14:paraId="10806676" w14:textId="0FD13B21" w:rsidR="00C51265" w:rsidRPr="009C27B5" w:rsidRDefault="00C51265" w:rsidP="00C51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C27B5">
        <w:rPr>
          <w:rFonts w:ascii="Times New Roman" w:hAnsi="Times New Roman" w:cs="Times New Roman"/>
          <w:sz w:val="24"/>
          <w:szCs w:val="24"/>
        </w:rPr>
        <w:t xml:space="preserve">Tam bypass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hattı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manuel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ızgara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>.</w:t>
      </w:r>
    </w:p>
    <w:p w14:paraId="28E77B5C" w14:textId="77777777" w:rsidR="00C51265" w:rsidRPr="009C27B5" w:rsidRDefault="00C51265" w:rsidP="00C51265">
      <w:pPr>
        <w:rPr>
          <w:rFonts w:ascii="Times New Roman" w:hAnsi="Times New Roman" w:cs="Times New Roman"/>
          <w:sz w:val="24"/>
          <w:szCs w:val="24"/>
        </w:rPr>
      </w:pPr>
      <w:r w:rsidRPr="009C27B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Vidalı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ızgara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yıkama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>.</w:t>
      </w:r>
    </w:p>
    <w:p w14:paraId="53743EA1" w14:textId="62CB06A8" w:rsidR="00C51265" w:rsidRDefault="00C51265" w:rsidP="00C51265">
      <w:pPr>
        <w:rPr>
          <w:rFonts w:ascii="Times New Roman" w:hAnsi="Times New Roman" w:cs="Times New Roman"/>
          <w:sz w:val="24"/>
          <w:szCs w:val="24"/>
        </w:rPr>
      </w:pPr>
      <w:r w:rsidRPr="009C27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Devreye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alma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saha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süpervizyon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27B5">
        <w:rPr>
          <w:rFonts w:ascii="Times New Roman" w:hAnsi="Times New Roman" w:cs="Times New Roman"/>
          <w:sz w:val="24"/>
          <w:szCs w:val="24"/>
        </w:rPr>
        <w:t>hizmeti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Yerel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ulaşım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konaklama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hariç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8A801B8" w14:textId="38E47998" w:rsidR="00C51265" w:rsidRDefault="00C51265" w:rsidP="00C51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Fırça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Seti</w:t>
      </w:r>
    </w:p>
    <w:p w14:paraId="47446345" w14:textId="50034FCA" w:rsidR="00C51265" w:rsidRDefault="00C51265" w:rsidP="00C51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Kum </w:t>
      </w:r>
      <w:proofErr w:type="spellStart"/>
      <w:r>
        <w:rPr>
          <w:rFonts w:ascii="Times New Roman" w:hAnsi="Times New Roman" w:cs="Times New Roman"/>
          <w:sz w:val="24"/>
          <w:szCs w:val="24"/>
        </w:rPr>
        <w:t>Vidaları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İçin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Aşınma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Çubukları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Seti</w:t>
      </w:r>
    </w:p>
    <w:p w14:paraId="5973A0AC" w14:textId="22B7D4DE" w:rsidR="005374F7" w:rsidRPr="009C27B5" w:rsidRDefault="005374F7" w:rsidP="00C51265">
      <w:pPr>
        <w:rPr>
          <w:rFonts w:ascii="Times New Roman" w:hAnsi="Times New Roman" w:cs="Times New Roman"/>
          <w:sz w:val="24"/>
          <w:szCs w:val="24"/>
        </w:rPr>
      </w:pPr>
      <w:r w:rsidRPr="005374F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374F7">
        <w:rPr>
          <w:rFonts w:ascii="Times New Roman" w:hAnsi="Times New Roman" w:cs="Times New Roman"/>
          <w:sz w:val="24"/>
          <w:szCs w:val="24"/>
        </w:rPr>
        <w:t>Yağ</w:t>
      </w:r>
      <w:proofErr w:type="spellEnd"/>
      <w:r w:rsidRPr="005374F7">
        <w:rPr>
          <w:rFonts w:ascii="Times New Roman" w:hAnsi="Times New Roman" w:cs="Times New Roman"/>
          <w:sz w:val="24"/>
          <w:szCs w:val="24"/>
        </w:rPr>
        <w:t xml:space="preserve"> alma </w:t>
      </w:r>
      <w:proofErr w:type="spellStart"/>
      <w:r w:rsidRPr="005374F7">
        <w:rPr>
          <w:rFonts w:ascii="Times New Roman" w:hAnsi="Times New Roman" w:cs="Times New Roman"/>
          <w:sz w:val="24"/>
          <w:szCs w:val="24"/>
        </w:rPr>
        <w:t>pompası</w:t>
      </w:r>
      <w:proofErr w:type="spellEnd"/>
      <w:r w:rsidRPr="005374F7">
        <w:rPr>
          <w:rFonts w:ascii="Times New Roman" w:hAnsi="Times New Roman" w:cs="Times New Roman"/>
          <w:sz w:val="24"/>
          <w:szCs w:val="24"/>
        </w:rPr>
        <w:t>.</w:t>
      </w:r>
    </w:p>
    <w:p w14:paraId="22C8E831" w14:textId="77777777" w:rsidR="00C51265" w:rsidRPr="009C27B5" w:rsidRDefault="00C51265">
      <w:pPr>
        <w:rPr>
          <w:rFonts w:ascii="Times New Roman" w:hAnsi="Times New Roman" w:cs="Times New Roman"/>
          <w:sz w:val="24"/>
          <w:szCs w:val="24"/>
        </w:rPr>
      </w:pPr>
    </w:p>
    <w:p w14:paraId="045A457C" w14:textId="77777777" w:rsidR="00537308" w:rsidRPr="009C27B5" w:rsidRDefault="00000000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r w:rsidRPr="009C27B5">
        <w:rPr>
          <w:rFonts w:ascii="Times New Roman" w:hAnsi="Times New Roman" w:cs="Times New Roman"/>
          <w:color w:val="auto"/>
          <w:sz w:val="24"/>
          <w:szCs w:val="24"/>
        </w:rPr>
        <w:t>10. MALZEME VE KOROZYON DAYANIMI</w:t>
      </w:r>
    </w:p>
    <w:p w14:paraId="16284BF7" w14:textId="77777777" w:rsidR="00537308" w:rsidRPr="009C27B5" w:rsidRDefault="00000000">
      <w:pPr>
        <w:rPr>
          <w:rFonts w:ascii="Times New Roman" w:hAnsi="Times New Roman" w:cs="Times New Roman"/>
          <w:sz w:val="24"/>
          <w:szCs w:val="24"/>
        </w:rPr>
      </w:pPr>
      <w:r w:rsidRPr="009C27B5">
        <w:rPr>
          <w:rFonts w:ascii="Times New Roman" w:hAnsi="Times New Roman" w:cs="Times New Roman"/>
          <w:sz w:val="24"/>
          <w:szCs w:val="24"/>
        </w:rPr>
        <w:t xml:space="preserve">- AISI 316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AISI 304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çelik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kullanımı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>.</w:t>
      </w:r>
    </w:p>
    <w:p w14:paraId="22F70122" w14:textId="77777777" w:rsidR="00537308" w:rsidRPr="009C27B5" w:rsidRDefault="00000000">
      <w:pPr>
        <w:rPr>
          <w:rFonts w:ascii="Times New Roman" w:hAnsi="Times New Roman" w:cs="Times New Roman"/>
          <w:sz w:val="24"/>
          <w:szCs w:val="24"/>
        </w:rPr>
      </w:pPr>
      <w:r w:rsidRPr="009C27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Tüm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yüzeyler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asitle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temizlenmiş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pasive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edilmiş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olacaktır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>.</w:t>
      </w:r>
    </w:p>
    <w:p w14:paraId="78F34410" w14:textId="77777777" w:rsidR="00537308" w:rsidRPr="009C27B5" w:rsidRDefault="00000000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r w:rsidRPr="009C27B5">
        <w:rPr>
          <w:rFonts w:ascii="Times New Roman" w:hAnsi="Times New Roman" w:cs="Times New Roman"/>
          <w:color w:val="auto"/>
          <w:sz w:val="24"/>
          <w:szCs w:val="24"/>
        </w:rPr>
        <w:t>11. GARANTİ</w:t>
      </w:r>
    </w:p>
    <w:p w14:paraId="1625DC4B" w14:textId="3BCE7D04" w:rsidR="00C51265" w:rsidRPr="009C27B5" w:rsidRDefault="00000000">
      <w:pPr>
        <w:rPr>
          <w:rFonts w:ascii="Times New Roman" w:hAnsi="Times New Roman" w:cs="Times New Roman"/>
          <w:sz w:val="24"/>
          <w:szCs w:val="24"/>
        </w:rPr>
      </w:pPr>
      <w:r w:rsidRPr="009C27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Devreye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alma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tarihinden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itibaren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12 ay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garanti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B5">
        <w:rPr>
          <w:rFonts w:ascii="Times New Roman" w:hAnsi="Times New Roman" w:cs="Times New Roman"/>
          <w:sz w:val="24"/>
          <w:szCs w:val="24"/>
        </w:rPr>
        <w:t>verilecektir</w:t>
      </w:r>
      <w:proofErr w:type="spellEnd"/>
      <w:r w:rsidRPr="009C27B5">
        <w:rPr>
          <w:rFonts w:ascii="Times New Roman" w:hAnsi="Times New Roman" w:cs="Times New Roman"/>
          <w:sz w:val="24"/>
          <w:szCs w:val="24"/>
        </w:rPr>
        <w:t>.</w:t>
      </w:r>
    </w:p>
    <w:sectPr w:rsidR="00C51265" w:rsidRPr="009C27B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2971553">
    <w:abstractNumId w:val="8"/>
  </w:num>
  <w:num w:numId="2" w16cid:durableId="19936726">
    <w:abstractNumId w:val="6"/>
  </w:num>
  <w:num w:numId="3" w16cid:durableId="8873964">
    <w:abstractNumId w:val="5"/>
  </w:num>
  <w:num w:numId="4" w16cid:durableId="154882340">
    <w:abstractNumId w:val="4"/>
  </w:num>
  <w:num w:numId="5" w16cid:durableId="814951427">
    <w:abstractNumId w:val="7"/>
  </w:num>
  <w:num w:numId="6" w16cid:durableId="122775608">
    <w:abstractNumId w:val="3"/>
  </w:num>
  <w:num w:numId="7" w16cid:durableId="1663895534">
    <w:abstractNumId w:val="2"/>
  </w:num>
  <w:num w:numId="8" w16cid:durableId="160512001">
    <w:abstractNumId w:val="1"/>
  </w:num>
  <w:num w:numId="9" w16cid:durableId="1510635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6C04"/>
    <w:rsid w:val="00537308"/>
    <w:rsid w:val="005374F7"/>
    <w:rsid w:val="006304EF"/>
    <w:rsid w:val="00962C3D"/>
    <w:rsid w:val="009C27B5"/>
    <w:rsid w:val="00AA1D8D"/>
    <w:rsid w:val="00B47730"/>
    <w:rsid w:val="00C5126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6A55E"/>
  <w14:defaultImageDpi w14:val="300"/>
  <w15:docId w15:val="{EB9B7530-A0B8-428C-9709-682B5585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Sezer Kuyurcak</cp:lastModifiedBy>
  <cp:revision>3</cp:revision>
  <dcterms:created xsi:type="dcterms:W3CDTF">2013-12-23T23:15:00Z</dcterms:created>
  <dcterms:modified xsi:type="dcterms:W3CDTF">2025-12-19T13:07:00Z</dcterms:modified>
  <cp:category/>
</cp:coreProperties>
</file>